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2b Organic Hydroxy Compounds:Alcohols and Phenols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2b Organic Hydroxy Compounds:Alcohols and Phenols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本书出售、求购地址：https://www.jiaokey.com/book/detail/40343103.html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2b Organic Hydroxy Compounds:Alcohols and Phenols.html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