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Vapor-Liquid Equilibrium Data Collection 6a Aliphatic Hydrocarbons C4-C6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Vapor-Liquid Equilibrium Data Collection 6a Aliphatic Hydrocarbons C4-C6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DECHEMA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本书出售、求购地址：https://www.jiaokey.com/book/detail/40343115.html</w:t>
      </w:r>
    </w:p>
    <w:p>
      <w:r>
        <w:t>更多相关图书推荐：https://www.jiaokey.com</w:t>
      </w:r>
    </w:p>
    <w:p>
      <w:r>
        <w:t>DECHEMA 出版图书：https://www.jiaokey.com/tag/DECHEMA.html</w:t>
      </w:r>
    </w:p>
    <w:p>
      <w:r>
        <w:t>关键词搜索：https://www.jiaokey.com/tag/Vapor-Liquid Equilibrium Data Collection 6a Aliphatic Hydrocarbons C4-C6.html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