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control of chemical process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control of chemical process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本书出售、求购地址：https://www.jiaokey.com/book/detail/40343121.html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关键词搜索：https://www.jiaokey.com/tag/Design and control of chemical process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