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Heats of Mixing Data Collection 1 Binary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Heats of Mixing Data Collection 1 Binary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本书出售、求购地址：https://www.jiaokey.com/book/detail/40343131.html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关键词搜索：https://www.jiaokey.com/tag/Heats of Mixing Data Collection 1 Binary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