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CHEMISTRY A LABORATORY MANUAL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CHEMISTRY A LABORATORY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本书出售、求购地址：https://www.jiaokey.com/book/detail/40343137.html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关键词搜索：https://www.jiaokey.com/tag/TECHNIQUES OF CHEMISTRY A LABORATORY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