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LABORATORY HANDBOOK OF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LABORATORY HANDBOOK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本书出售、求购地址：https://www.jiaokey.com/book/detail/40343152.html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关键词搜索：https://www.jiaokey.com/tag/THE LABORATORY HANDBOOK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