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MAN FROM LEBANON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MAN FROM LEBANON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本书出售、求购地址：https://www.jiaokey.com/book/detail/40343299.html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关键词搜索：https://www.jiaokey.com/tag/THIS MAN FROM LEBANON.html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