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MIDDLE AGE 1273-1453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MIDDLE AGE 1273-1453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本书出售、求购地址：https://www.jiaokey.com/book/detail/40343443.html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关键词搜索：https://www.jiaokey.com/tag/THE END OF THE MIDDLE AGE 1273-1453.html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