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WESTERN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WESTERN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本书出售、求购地址：https://www.jiaokey.com/book/detail/40343453.html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关键词搜索：https://www.jiaokey.com/tag/HISTORY OF WESTERN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