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STREAM CONTROL TRANSMISSION PROTOCOL SCTP A REFERENCE GUIDE</w:t>
      </w:r>
    </w:p>
    <w:p>
      <w:r>
        <w:rPr>
          <w:rFonts w:ascii="宋体" w:hAnsi="宋体" w:eastAsia="宋体"/>
          <w:sz w:val="24"/>
        </w:rPr>
        <w:t>RANDALL R.STEWART QIAOBING XIE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STREAM CONTROL TRANSMISSION PROTOCOL SCTP A REFERENCE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RANDALL R.STEWART QIAOBING XIE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本书出售、求购地址：https://www.jiaokey.com/book/detail/40344276.html</w:t>
      </w:r>
    </w:p>
    <w:p>
      <w:r>
        <w:t>更多相关图书推荐：https://www.jiaokey.com</w:t>
      </w:r>
    </w:p>
    <w:p>
      <w:r>
        <w:t>RANDALL R.STEWART QIAOBING XIE 其他作品：https://www.jiaokey.com/tag/RANDALL R.STEWART QIAOBING XIE.html</w:t>
      </w:r>
    </w:p>
    <w:p>
      <w:r>
        <w:t>关键词搜索：https://www.jiaokey.com/tag/STREAM CONTROL TRANSMISSION PROTOCOL SCTP A REFERENCE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