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CMOS电路设计、布局与仿真  英文版</w:t>
      </w:r>
    </w:p>
    <w:p>
      <w:r>
        <w:rPr>
          <w:rFonts w:ascii="宋体" w:hAnsi="宋体" w:eastAsia="宋体"/>
          <w:sz w:val="24"/>
        </w:rPr>
        <w:t>（美）R. Jocob Baker，（美）Harry W. Li，（美）David E. Boyce著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CMOS电路设计、布局与仿真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 Jocob Baker，（美）Harry W. Li，（美）David E. Boyce著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本书出售、求购地址：https://www.jiaokey.com/book/detail/40344303.html</w:t>
      </w:r>
    </w:p>
    <w:p>
      <w:r>
        <w:t>更多相关图书推荐：https://www.jiaokey.com</w:t>
      </w:r>
    </w:p>
    <w:p>
      <w:r>
        <w:t>（美）R. Jocob Baker，（美）Harry W. Li，（美）David E. Boyce著 其他作品：https://www.jiaokey.com/tag/（美）R. Jocob Baker，（美）Harry W. Li，（美）David E. Boyce著.html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关键词搜索：https://www.jiaokey.com/tag/CMOS电路设计、布局与仿真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