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40344677_DATABASE PRINCIPLES PROGRAMMING AND PERFORMANCE_p870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40344677_DATABASE PRINCIPLES PROGRAMMING AND PERFORMANCE_p870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关键词搜索：https://www.jiaokey.com/tag/40344677_DATABASE PRINCIPLES PROGRAMMING AND PERFORMANCE_p870.html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