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SKILLS WITH READINGS FIFTH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SKILLS WITH READINGS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本书出售、求购地址：https://www.jiaokey.com/book/detail/40344800.html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关键词搜索：https://www.jiaokey.com/tag/COLLEGE WRITING SKILLS WITH READINGS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