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6 新编大学英语 6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6 新编大学英语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本书出售、求购地址：https://www.jiaokey.com/book/detail/40344866.html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COLLEGE ENGLISH 6 新编大学英语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