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AND POLITICS TODAY:THE ESSENTIALS 2008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AND POLITICS TODAY:THE ESSENTIALS 2008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本书出售、求购地址：https://www.jiaokey.com/book/detail/40344898.html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关键词搜索：https://www.jiaokey.com/tag/AMERICAN GOVERNMENT AND POLITICS TODAY:THE ESSENTIALS 2008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