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IN THE TWENTY-FIRST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本书出售、求购地址：https://www.jiaokey.com/book/detail/40344907.html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关键词搜索：https://www.jiaokey.com/tag/RELIGION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