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COMES EVERYBODY HOW CHANGE HAPPNS WHEN PEOPLE COME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COMES EVERYBODY HOW CHANGE HAPPNS WHEN PEOPLE COME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本书出售、求购地址：https://www.jiaokey.com/book/detail/40344944.html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关键词搜索：https://www.jiaokey.com/tag/HERE COMES EVERYBODY HOW CHANGE HAPPNS WHEN PEOPLE COME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