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A YOUNG GIRL THE DEFINITIVE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A YOUNG GIRL THE DEFINITIVE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本书出售、求购地址：https://www.jiaokey.com/book/detail/40344946.html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DIARY OF A YOUNG GIRL THE DEFINITIVE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