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Chemical Engineering 4 Chemists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Chemical Engineering 4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本书出售、求购地址：https://www.jiaokey.com/book/detail/40344970.html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关键词搜索：https://www.jiaokey.com/tag/Concepts of Chemical Engineering 4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