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 Volume 33 MATHEMATICS IN CHEMICAL KINETICS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 Volume 33 MATHEMATICS IN CHEMICAL KINETICS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本书出售、求购地址：https://www.jiaokey.com/book/detail/40344989.html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关键词搜索：https://www.jiaokey.com/tag/ADVANCES IN CHEMICAL ENGINEERING Volume 33 MATHEMATICS IN CHEMICAL KINETICS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