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 A Unified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 A Unified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本书出售、求购地址：https://www.jiaokey.com/book/detail/40345005.html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关键词搜索：https://www.jiaokey.com/tag/TRANSPORT PHENOMENA A Unified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