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Sorption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Sorption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本书出售、求购地址：https://www.jiaokey.com/book/detail/40345136.html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关键词搜索：https://www.jiaokey.com/tag/New Directions in Sorption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