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wissenschaftlichen Grundlagen der Trocknungstechnik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wissenschaftlichen Grundlagen der Trocknungstechnik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关键词搜索：https://www.jiaokey.com/tag/Die wissenschaftlichen Grundlagen der Trocknungstechnik.html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