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Technology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Technology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本书出售、求购地址：https://www.jiaokey.com/book/detail/40345152.html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关键词搜索：https://www.jiaokey.com/tag/Process Technology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