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EUROPE KEEP THE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EUROPE KEEP THE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本书出售、求购地址：https://www.jiaokey.com/book/detail/40345211.html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关键词搜索：https://www.jiaokey.com/tag/CAN EUROPE KEEP THE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