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WRATH IN BURMA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WRATH IN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本书出售、求购地址：https://www.jiaokey.com/book/detail/40345375.html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关键词搜索：https://www.jiaokey.com/tag/WRATH IN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