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double screen : medium and representation in Chinese painting</w:t>
      </w:r>
    </w:p>
    <w:p>
      <w:r>
        <w:rPr>
          <w:rFonts w:ascii="宋体" w:hAnsi="宋体" w:eastAsia="宋体"/>
          <w:sz w:val="24"/>
        </w:rPr>
        <w:t>University of Chicago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double screen : medium and representation in Chinese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Chicago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本书出售、求购地址：https://www.jiaokey.com/book/detail/40345679.html</w:t>
      </w:r>
    </w:p>
    <w:p>
      <w:r>
        <w:t>更多相关图书推荐：https://www.jiaokey.com</w:t>
      </w:r>
    </w:p>
    <w:p>
      <w:r>
        <w:t>University of Chicago Press 其他作品：https://www.jiaokey.com/tag/University of Chicago Press.html</w:t>
      </w:r>
    </w:p>
    <w:p>
      <w:r>
        <w:t>关键词搜索：https://www.jiaokey.com/tag/The double screen : medium and representation in Chinese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