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Duckling goes a-sailing with his friends.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Duckling goes a-sailing with his friends.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本书出售、求购地址：https://www.jiaokey.com/book/detail/40345718.html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关键词搜索：https://www.jiaokey.com/tag/Duckling goes a-sailing with his friends..html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