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drawing / 2nd ed.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drawing /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本书出售、求购地址：https://www.jiaokey.com/book/detail/40345751.html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关键词搜索：https://www.jiaokey.com/tag/Creative drawing /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