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National Conference Evaluating The Fluidized Bed Combustion Option</w:t>
      </w:r>
    </w:p>
    <w:p>
      <w:r>
        <w:rPr>
          <w:rFonts w:ascii="宋体" w:hAnsi="宋体" w:eastAsia="宋体"/>
          <w:sz w:val="24"/>
        </w:rPr>
        <w:t>Government Institutes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National Conference Evaluating The Fluidized Bed Combustion 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Government Institutes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本书出售、求购地址：https://www.jiaokey.com/book/detail/40345780.html</w:t>
      </w:r>
    </w:p>
    <w:p>
      <w:r>
        <w:t>更多相关图书推荐：https://www.jiaokey.com</w:t>
      </w:r>
    </w:p>
    <w:p>
      <w:r>
        <w:t>Government Institutes 其他作品：https://www.jiaokey.com/tag/Government Institutes.html</w:t>
      </w:r>
    </w:p>
    <w:p>
      <w:r>
        <w:t>Inc 出版图书：https://www.jiaokey.com/tag/Inc.html</w:t>
      </w:r>
    </w:p>
    <w:p>
      <w:r>
        <w:t>关键词搜索：https://www.jiaokey.com/tag/Proceedings of the 4th National Conference Evaluating The Fluidized Bed Combustion 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