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Publication No 30 High Temperature Chemistry of Inorganic and Ceramic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Publication No 30 High Temperature Chemistry of Inorganic and Ceramic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本书出售、求购地址：https://www.jiaokey.com/book/detail/40345784.html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关键词搜索：https://www.jiaokey.com/tag/Special Publication No 30 High Temperature Chemistry of Inorganic and Ceramic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