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Verbrennung und Feuerungen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Verbrennung und Feuerungen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关键词搜索：https://www.jiaokey.com/tag/Verbrennung und Feuerungen.html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