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Agglomeration Processes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Agglomeration Processes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本书出售、求购地址：https://www.jiaokey.com/book/detail/40345856.html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关键词搜索：https://www.jiaokey.com/tag/Agglomeration Processes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