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CHEMICAL HANDBOOK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CHEMICAL HANDBOOK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本书出售、求购地址：https://www.jiaokey.com/book/detail/40345987.html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关键词搜索：https://www.jiaokey.com/tag/INORGANIC CHEMICAL HANDBOOK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