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PERVAPORATION MEMBRANE SEPARATION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PERVAPORATION MEMBRANE SEPARATION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本书出售、求购地址：https://www.jiaokey.com/book/detail/40346003.html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关键词搜索：https://www.jiaokey.com/tag/PERVAPORATION MEMBRANE SEPARATION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