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 Explosions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本书出售、求购地址：https://www.jiaokey.com/book/detail/40346017.html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关键词搜索：https://www.jiaokey.com/tag/Dust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