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Size Enlargement by Agglomeration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Size Enlargement by Agglomeration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本书出售、求购地址：https://www.jiaokey.com/book/detail/40346019.html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关键词搜索：https://www.jiaokey.com/tag/Size Enlargement by Agglomeration.html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