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CHINESE STUDIES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CHINESE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本书出售、求购地址：https://www.jiaokey.com/book/detail/40346191.html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关键词搜索：https://www.jiaokey.com/tag/ON CHINESE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