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JAPAN: PAST AND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JAPAN: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本书出售、求购地址：https://www.jiaokey.com/book/detail/40346233.html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关键词搜索：https://www.jiaokey.com/tag/JAPAN: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