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Sculpture : from antiquity to the Middle Ages : from the eighth century BC to the fifteenth century</w:t>
      </w:r>
    </w:p>
    <w:p>
      <w:r>
        <w:rPr>
          <w:rFonts w:ascii="宋体" w:hAnsi="宋体" w:eastAsia="宋体"/>
          <w:sz w:val="24"/>
        </w:rPr>
        <w:t>edited by Georges Duby and Jean-Luc Daval.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Sculpture : from antiquity to the Middle Ages : from the eighth century BC to the fifteenth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Georges Duby and Jean-Luc Daval.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本书出售、求购地址：https://www.jiaokey.com/book/detail/40346309.html</w:t>
      </w:r>
    </w:p>
    <w:p>
      <w:r>
        <w:t>更多相关图书推荐：https://www.jiaokey.com</w:t>
      </w:r>
    </w:p>
    <w:p>
      <w:r>
        <w:t>edited by Georges Duby and Jean-Luc Daval. 其他作品：https://www.jiaokey.com/tag/edited by Georges Duby and Jean-Luc Daval..html</w:t>
      </w:r>
    </w:p>
    <w:p>
      <w:r>
        <w:t>Taschen 出版图书：https://www.jiaokey.com/tag/Taschen.html</w:t>
      </w:r>
    </w:p>
    <w:p>
      <w:r>
        <w:t>关键词搜索：https://www.jiaokey.com/tag/Sculpture : from antiquity to the Middle Ages : from the eighth century BC to the fifteenth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