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: brief version   7th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: brief version   7th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本书出售、求购地址：https://www.jiaokey.com/book/detail/40346325.html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关键词搜索：https://www.jiaokey.com/tag/Theatre : brief version   7th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