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media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media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本书出售、求购地址：https://www.jiaokey.com/book/detail/40346341.html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关键词搜索：https://www.jiaokey.com/tag/Introduction to media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