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Tokujin Yoshioka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Tokujin Yoshioka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本书出售、求购地址：https://www.jiaokey.com/book/detail/40346503.html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关键词搜索：https://www.jiaokey.com/tag/Tokujin Yoshioka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