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Nicolas Poussin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Nicolas Poussin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本书出售、求购地址：https://www.jiaokey.com/book/detail/40346574.html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关键词搜索：https://www.jiaokey.com/tag/Nicolas Poussin.html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