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 Volume 7 BIOMEDICAL APPLICATIONS OF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 Volume 7 BIOMEDICAL APPLICATIONS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本书出售、求购地址：https://www.jiaokey.com/book/detail/40346702.html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关键词搜索：https://www.jiaokey.com/tag/POLYMER SCIENCE AND TECHNOLOGY Volume 7 BIOMEDICAL APPLICATIONS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