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OVER THE LAND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OVER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本书出售、求购地址：https://www.jiaokey.com/book/detail/40347012.html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关键词搜索：https://www.jiaokey.com/tag/STORM OVER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