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Fracture Mechanics of Ceramics Volume 3 Crack Growth and Microstructure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Fracture Mechanics of Ceramics Volume 3 Crack Growth and Microstructure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本书出售、求购地址：https://www.jiaokey.com/book/detail/40347111.html</w:t>
      </w:r>
    </w:p>
    <w:p>
      <w:r>
        <w:t>更多相关图书推荐：https://www.jiaokey.com</w:t>
      </w:r>
    </w:p>
    <w:p>
      <w:r>
        <w:t>PLENUM PRESS 出版图书：https://www.jiaokey.com/tag/PLENUM PRESS.html</w:t>
      </w:r>
    </w:p>
    <w:p>
      <w:r>
        <w:t>关键词搜索：https://www.jiaokey.com/tag/Fracture Mechanics of Ceramics Volume 3 Crack Growth and Microstructure.html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