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Thames and Hudson Manual of Pottery and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Thames and Hudson Manual of Pottery and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本书出售、求购地址：https://www.jiaokey.com/book/detail/40347115.html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关键词搜索：https://www.jiaokey.com/tag/The Thames and Hudson Manual of Pottery and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