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and Mechanical Test Methods and Behavior of Continuous-Fiber Ceramic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and Mechanical Test Methods and Behavior of Continuous-Fiber Ceramic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本书出售、求购地址：https://www.jiaokey.com/book/detail/40347124.html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关键词搜索：https://www.jiaokey.com/tag/Thermal and Mechanical Test Methods and Behavior of Continuous-Fiber Ceramic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