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Ceramic Matrix Composites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Ceramic Matrix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本书出售、求购地址：https://www.jiaokey.com/book/detail/40347173.html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关键词搜索：https://www.jiaokey.com/tag/Ceramic Matrix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